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2879-2803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Александрову Всеволоду Викторовичу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Александрову Всеволоду Викторовичу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Style w:val="cat-UserDefinedgrp-2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Всеволода Викторовича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 ООО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1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20.11.2023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20.11.2023 по 26.03.2024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Sumgrp-11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-штраф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Александрова Всеволода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5rplc-26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Sumgrp-11rplc-20">
    <w:name w:val="cat-Sum grp-11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Sumgrp-15rplc-26">
    <w:name w:val="cat-Sum grp-1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